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Алиева Амиля Аллахгулу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д.3 кв.116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Алиева А.А.о.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10.2023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СТРОИТЕЛЬ», копией квитанции о приеме расчет по страховым взносам от 29.12.2023.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 xml:space="preserve">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Алиева Амиля Аллахгулу 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1596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4189-A4AC-438A-B45E-BC0F58C2880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